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6EC" w:rsidRDefault="009E1D5C">
      <w:pPr>
        <w:pStyle w:val="Heading1"/>
        <w:jc w:val="center"/>
      </w:pPr>
      <w:r>
        <w:t>ZAHTJEV ZA ODOBRENJE KONTROLISANOG PALJENJA</w:t>
      </w:r>
    </w:p>
    <w:p w:rsidR="001306EC" w:rsidRDefault="001306EC"/>
    <w:p w:rsidR="001306EC" w:rsidRDefault="009E1D5C">
      <w:pPr>
        <w:pStyle w:val="Heading2"/>
        <w:numPr>
          <w:ilvl w:val="0"/>
          <w:numId w:val="7"/>
        </w:numPr>
        <w:jc w:val="center"/>
      </w:pPr>
      <w:r>
        <w:t>PODACI O PODNOSIOCU ZAHTJEVA:</w:t>
      </w:r>
    </w:p>
    <w:p w:rsidR="001306EC" w:rsidRDefault="001306EC"/>
    <w:p w:rsidR="001306EC" w:rsidRDefault="009E1D5C">
      <w:proofErr w:type="spellStart"/>
      <w:r>
        <w:t>Ime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prezime</w:t>
      </w:r>
      <w:proofErr w:type="spellEnd"/>
      <w:r>
        <w:t>: ____________________________________________</w:t>
      </w:r>
    </w:p>
    <w:p w:rsidR="001306EC" w:rsidRDefault="009E1D5C">
      <w:r>
        <w:t>JMBG: _________________________</w:t>
      </w:r>
    </w:p>
    <w:p w:rsidR="001306EC" w:rsidRDefault="009E1D5C">
      <w:proofErr w:type="spellStart"/>
      <w:r>
        <w:t>Adresa</w:t>
      </w:r>
      <w:proofErr w:type="spellEnd"/>
      <w:r>
        <w:t xml:space="preserve"> </w:t>
      </w:r>
      <w:proofErr w:type="spellStart"/>
      <w:r>
        <w:t>stanovanja</w:t>
      </w:r>
      <w:proofErr w:type="spellEnd"/>
      <w:r>
        <w:t>: _________________________________________</w:t>
      </w:r>
    </w:p>
    <w:p w:rsidR="001306EC" w:rsidRDefault="009E1D5C">
      <w:proofErr w:type="spellStart"/>
      <w:r>
        <w:t>Broj</w:t>
      </w:r>
      <w:proofErr w:type="spellEnd"/>
      <w:r>
        <w:t xml:space="preserve"> </w:t>
      </w:r>
      <w:proofErr w:type="spellStart"/>
      <w:r>
        <w:t>telefona</w:t>
      </w:r>
      <w:proofErr w:type="spellEnd"/>
      <w:r>
        <w:t xml:space="preserve">: </w:t>
      </w:r>
      <w:r>
        <w:t>________________________</w:t>
      </w:r>
    </w:p>
    <w:p w:rsidR="001306EC" w:rsidRDefault="009E1D5C">
      <w:r>
        <w:t>E-mail (</w:t>
      </w:r>
      <w:proofErr w:type="spellStart"/>
      <w:r>
        <w:t>opciono</w:t>
      </w:r>
      <w:proofErr w:type="spellEnd"/>
      <w:r>
        <w:t>): ___________________________________________</w:t>
      </w:r>
    </w:p>
    <w:p w:rsidR="001306EC" w:rsidRDefault="009E1D5C">
      <w:pPr>
        <w:pStyle w:val="Heading2"/>
        <w:jc w:val="center"/>
      </w:pPr>
      <w:r>
        <w:t>II. PODACI O LOKACIJI PALJENJA:</w:t>
      </w:r>
    </w:p>
    <w:p w:rsidR="001306EC" w:rsidRDefault="001306EC"/>
    <w:p w:rsidR="001306EC" w:rsidRDefault="009E1D5C">
      <w:proofErr w:type="spellStart"/>
      <w:r>
        <w:t>Mjesto</w:t>
      </w:r>
      <w:proofErr w:type="spellEnd"/>
      <w:r>
        <w:t xml:space="preserve"> (</w:t>
      </w:r>
      <w:proofErr w:type="spellStart"/>
      <w:r>
        <w:t>naselje</w:t>
      </w:r>
      <w:proofErr w:type="spellEnd"/>
      <w:r>
        <w:t>): ___________________________________________</w:t>
      </w:r>
    </w:p>
    <w:p w:rsidR="001306EC" w:rsidRDefault="009E1D5C">
      <w:proofErr w:type="spellStart"/>
      <w:r>
        <w:t>Katastarska</w:t>
      </w:r>
      <w:proofErr w:type="spellEnd"/>
      <w:r>
        <w:t xml:space="preserve"> </w:t>
      </w:r>
      <w:proofErr w:type="spellStart"/>
      <w:r>
        <w:t>opština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parcele</w:t>
      </w:r>
      <w:proofErr w:type="spellEnd"/>
      <w:r>
        <w:t>: _____________________________</w:t>
      </w:r>
    </w:p>
    <w:p w:rsidR="001306EC" w:rsidRDefault="009E1D5C">
      <w:proofErr w:type="spellStart"/>
      <w:r>
        <w:t>Vrsta</w:t>
      </w:r>
      <w:proofErr w:type="spellEnd"/>
      <w:r>
        <w:t xml:space="preserve"> </w:t>
      </w:r>
      <w:proofErr w:type="spellStart"/>
      <w:r>
        <w:t>ze</w:t>
      </w:r>
      <w:r>
        <w:t>mljišta</w:t>
      </w:r>
      <w:proofErr w:type="spellEnd"/>
      <w:r>
        <w:t xml:space="preserve"> (</w:t>
      </w:r>
      <w:proofErr w:type="spellStart"/>
      <w:r>
        <w:t>oranica</w:t>
      </w:r>
      <w:proofErr w:type="spellEnd"/>
      <w:r>
        <w:t xml:space="preserve">, </w:t>
      </w:r>
      <w:proofErr w:type="spellStart"/>
      <w:r>
        <w:t>livada</w:t>
      </w:r>
      <w:proofErr w:type="spellEnd"/>
      <w:r>
        <w:t xml:space="preserve">, </w:t>
      </w:r>
      <w:proofErr w:type="spellStart"/>
      <w:r>
        <w:t>dvorište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sl.): _____________________</w:t>
      </w:r>
    </w:p>
    <w:p w:rsidR="001306EC" w:rsidRDefault="009E1D5C">
      <w:proofErr w:type="spellStart"/>
      <w:r>
        <w:t>Udaljenost</w:t>
      </w:r>
      <w:proofErr w:type="spellEnd"/>
      <w:r>
        <w:t xml:space="preserve"> </w:t>
      </w:r>
      <w:proofErr w:type="spellStart"/>
      <w:proofErr w:type="gramStart"/>
      <w:r>
        <w:t>od</w:t>
      </w:r>
      <w:proofErr w:type="spellEnd"/>
      <w:proofErr w:type="gramEnd"/>
      <w:r>
        <w:t xml:space="preserve"> </w:t>
      </w:r>
      <w:proofErr w:type="spellStart"/>
      <w:r>
        <w:t>naseljenog</w:t>
      </w:r>
      <w:proofErr w:type="spellEnd"/>
      <w:r>
        <w:t xml:space="preserve"> </w:t>
      </w:r>
      <w:proofErr w:type="spellStart"/>
      <w:r>
        <w:t>mjesta</w:t>
      </w:r>
      <w:proofErr w:type="spellEnd"/>
      <w:r>
        <w:t xml:space="preserve"> (u </w:t>
      </w:r>
      <w:proofErr w:type="spellStart"/>
      <w:r>
        <w:t>metrima</w:t>
      </w:r>
      <w:proofErr w:type="spellEnd"/>
      <w:r>
        <w:t>): ___________________</w:t>
      </w:r>
    </w:p>
    <w:p w:rsidR="001306EC" w:rsidRDefault="009E1D5C">
      <w:proofErr w:type="spellStart"/>
      <w:r>
        <w:t>Približna</w:t>
      </w:r>
      <w:proofErr w:type="spellEnd"/>
      <w:r>
        <w:t xml:space="preserve"> </w:t>
      </w:r>
      <w:proofErr w:type="spellStart"/>
      <w:r>
        <w:t>površina</w:t>
      </w:r>
      <w:proofErr w:type="spellEnd"/>
      <w:r>
        <w:t xml:space="preserve"> </w:t>
      </w:r>
      <w:proofErr w:type="spellStart"/>
      <w:r>
        <w:t>zahvaćena</w:t>
      </w:r>
      <w:proofErr w:type="spellEnd"/>
      <w:r>
        <w:t xml:space="preserve"> </w:t>
      </w:r>
      <w:proofErr w:type="spellStart"/>
      <w:r>
        <w:t>paljenjem</w:t>
      </w:r>
      <w:proofErr w:type="spellEnd"/>
      <w:r>
        <w:t xml:space="preserve"> (u m²): ___________________</w:t>
      </w:r>
    </w:p>
    <w:p w:rsidR="001306EC" w:rsidRDefault="001306EC"/>
    <w:p w:rsidR="001306EC" w:rsidRDefault="009E1D5C">
      <w:pPr>
        <w:pStyle w:val="Heading2"/>
        <w:jc w:val="center"/>
      </w:pPr>
      <w:r>
        <w:t>III. PODACI O PALJENJU:</w:t>
      </w:r>
    </w:p>
    <w:p w:rsidR="001306EC" w:rsidRDefault="001306EC"/>
    <w:p w:rsidR="001306EC" w:rsidRDefault="009E1D5C">
      <w:r>
        <w:t xml:space="preserve">Datum </w:t>
      </w:r>
      <w:proofErr w:type="spellStart"/>
      <w:r>
        <w:t>planiranog</w:t>
      </w:r>
      <w:proofErr w:type="spellEnd"/>
      <w:r>
        <w:t xml:space="preserve"> </w:t>
      </w:r>
      <w:proofErr w:type="spellStart"/>
      <w:r>
        <w:t>paljenja</w:t>
      </w:r>
      <w:proofErr w:type="spellEnd"/>
      <w:r>
        <w:t>: ______</w:t>
      </w:r>
      <w:r>
        <w:t>/______/________</w:t>
      </w:r>
    </w:p>
    <w:p w:rsidR="001306EC" w:rsidRDefault="009E1D5C">
      <w:proofErr w:type="spellStart"/>
      <w:r>
        <w:t>Vrijeme</w:t>
      </w:r>
      <w:proofErr w:type="spellEnd"/>
      <w:r>
        <w:t xml:space="preserve"> </w:t>
      </w:r>
      <w:proofErr w:type="spellStart"/>
      <w:r>
        <w:t>početka</w:t>
      </w:r>
      <w:proofErr w:type="spellEnd"/>
      <w:r>
        <w:t>: ____________ h</w:t>
      </w:r>
    </w:p>
    <w:p w:rsidR="001306EC" w:rsidRDefault="009E1D5C">
      <w:proofErr w:type="spellStart"/>
      <w:r>
        <w:t>Šta</w:t>
      </w:r>
      <w:proofErr w:type="spellEnd"/>
      <w:r>
        <w:t xml:space="preserve"> se </w:t>
      </w:r>
      <w:proofErr w:type="spellStart"/>
      <w:proofErr w:type="gramStart"/>
      <w:r>
        <w:t>pali</w:t>
      </w:r>
      <w:proofErr w:type="spellEnd"/>
      <w:proofErr w:type="gramEnd"/>
      <w:r>
        <w:t>:</w:t>
      </w:r>
    </w:p>
    <w:p w:rsidR="001306EC" w:rsidRDefault="009E1D5C">
      <w:r>
        <w:t>☐</w:t>
      </w:r>
      <w:r>
        <w:t xml:space="preserve"> Suva </w:t>
      </w:r>
      <w:proofErr w:type="spellStart"/>
      <w:r>
        <w:t>trava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granje</w:t>
      </w:r>
      <w:proofErr w:type="spellEnd"/>
    </w:p>
    <w:p w:rsidR="001306EC" w:rsidRDefault="009E1D5C">
      <w:r>
        <w:t>☐</w:t>
      </w:r>
      <w:r>
        <w:t xml:space="preserve"> </w:t>
      </w:r>
      <w:proofErr w:type="spellStart"/>
      <w:r>
        <w:t>Ostatak</w:t>
      </w:r>
      <w:proofErr w:type="spellEnd"/>
      <w:r>
        <w:t xml:space="preserve">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sječe</w:t>
      </w:r>
      <w:proofErr w:type="spellEnd"/>
    </w:p>
    <w:p w:rsidR="001306EC" w:rsidRDefault="009E1D5C">
      <w:r>
        <w:t>☐</w:t>
      </w:r>
      <w:r>
        <w:t xml:space="preserve"> </w:t>
      </w:r>
      <w:proofErr w:type="spellStart"/>
      <w:r>
        <w:t>Drugo</w:t>
      </w:r>
      <w:proofErr w:type="spellEnd"/>
      <w:r>
        <w:t>: _______________________________</w:t>
      </w:r>
    </w:p>
    <w:p w:rsidR="001306EC" w:rsidRDefault="001306EC"/>
    <w:p w:rsidR="001306EC" w:rsidRDefault="009E1D5C">
      <w:pPr>
        <w:pStyle w:val="Heading2"/>
        <w:jc w:val="center"/>
      </w:pPr>
      <w:r>
        <w:lastRenderedPageBreak/>
        <w:t>IV. MJERE BEZBJEDNOSTI (</w:t>
      </w:r>
      <w:proofErr w:type="spellStart"/>
      <w:r>
        <w:t>obavezno</w:t>
      </w:r>
      <w:proofErr w:type="spellEnd"/>
      <w:r>
        <w:t xml:space="preserve"> </w:t>
      </w:r>
      <w:proofErr w:type="spellStart"/>
      <w:r>
        <w:t>označiti</w:t>
      </w:r>
      <w:proofErr w:type="spellEnd"/>
      <w:r>
        <w:t>):</w:t>
      </w:r>
    </w:p>
    <w:p w:rsidR="001306EC" w:rsidRDefault="001306EC"/>
    <w:p w:rsidR="001306EC" w:rsidRDefault="009E1D5C">
      <w:r>
        <w:t>☐</w:t>
      </w:r>
      <w:r>
        <w:t xml:space="preserve"> </w:t>
      </w:r>
      <w:proofErr w:type="spellStart"/>
      <w:r>
        <w:t>Obaviješteni</w:t>
      </w:r>
      <w:proofErr w:type="spellEnd"/>
      <w:r>
        <w:t xml:space="preserve"> </w:t>
      </w:r>
      <w:proofErr w:type="spellStart"/>
      <w:r>
        <w:t>svi</w:t>
      </w:r>
      <w:proofErr w:type="spellEnd"/>
      <w:r>
        <w:t xml:space="preserve"> </w:t>
      </w:r>
      <w:proofErr w:type="spellStart"/>
      <w:r>
        <w:t>članovi</w:t>
      </w:r>
      <w:proofErr w:type="spellEnd"/>
      <w:r>
        <w:t xml:space="preserve"> </w:t>
      </w:r>
      <w:proofErr w:type="spellStart"/>
      <w:r>
        <w:t>domaćinstva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komšije</w:t>
      </w:r>
      <w:proofErr w:type="spellEnd"/>
      <w:r>
        <w:t xml:space="preserve"> u </w:t>
      </w:r>
      <w:proofErr w:type="spellStart"/>
      <w:r>
        <w:t>blizini</w:t>
      </w:r>
      <w:proofErr w:type="spellEnd"/>
    </w:p>
    <w:p w:rsidR="001306EC" w:rsidRDefault="009E1D5C">
      <w:r>
        <w:t>☐</w:t>
      </w:r>
      <w:r>
        <w:t xml:space="preserve"> </w:t>
      </w:r>
      <w:proofErr w:type="spellStart"/>
      <w:r>
        <w:t>Obezbijeđena</w:t>
      </w:r>
      <w:proofErr w:type="spellEnd"/>
      <w:r>
        <w:t xml:space="preserve"> </w:t>
      </w:r>
      <w:proofErr w:type="spellStart"/>
      <w:r>
        <w:t>voda</w:t>
      </w:r>
      <w:proofErr w:type="spellEnd"/>
      <w:r>
        <w:t xml:space="preserve"> </w:t>
      </w:r>
      <w:proofErr w:type="spellStart"/>
      <w:proofErr w:type="gramStart"/>
      <w:r>
        <w:t>ili</w:t>
      </w:r>
      <w:proofErr w:type="spellEnd"/>
      <w:proofErr w:type="gram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gašenja</w:t>
      </w:r>
      <w:proofErr w:type="spellEnd"/>
      <w:r>
        <w:t xml:space="preserve"> u </w:t>
      </w:r>
      <w:proofErr w:type="spellStart"/>
      <w:r>
        <w:t>blizini</w:t>
      </w:r>
      <w:proofErr w:type="spellEnd"/>
    </w:p>
    <w:p w:rsidR="001306EC" w:rsidRDefault="009E1D5C">
      <w:r>
        <w:t>☐</w:t>
      </w:r>
      <w:r>
        <w:t xml:space="preserve"> </w:t>
      </w:r>
      <w:proofErr w:type="spellStart"/>
      <w:r>
        <w:t>Prisutna</w:t>
      </w:r>
      <w:proofErr w:type="spellEnd"/>
      <w:r>
        <w:t xml:space="preserve"> </w:t>
      </w:r>
      <w:proofErr w:type="spellStart"/>
      <w:r>
        <w:t>punoljetna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 </w:t>
      </w:r>
      <w:proofErr w:type="spellStart"/>
      <w:r>
        <w:t>tokom</w:t>
      </w:r>
      <w:proofErr w:type="spellEnd"/>
      <w:r>
        <w:t xml:space="preserve"> </w:t>
      </w:r>
      <w:proofErr w:type="spellStart"/>
      <w:r>
        <w:t>cijelog</w:t>
      </w:r>
      <w:proofErr w:type="spellEnd"/>
      <w:r>
        <w:t xml:space="preserve"> </w:t>
      </w:r>
      <w:proofErr w:type="spellStart"/>
      <w:r>
        <w:t>trajanja</w:t>
      </w:r>
      <w:proofErr w:type="spellEnd"/>
      <w:r>
        <w:t xml:space="preserve"> </w:t>
      </w:r>
      <w:proofErr w:type="spellStart"/>
      <w:r>
        <w:t>paljenja</w:t>
      </w:r>
      <w:proofErr w:type="spellEnd"/>
    </w:p>
    <w:p w:rsidR="001306EC" w:rsidRDefault="009E1D5C">
      <w:pPr>
        <w:rPr>
          <w:lang/>
        </w:rPr>
      </w:pPr>
      <w:r>
        <w:t>☐</w:t>
      </w:r>
      <w:r>
        <w:rPr>
          <w:lang/>
        </w:rPr>
        <w:t xml:space="preserve"> Parcela </w:t>
      </w:r>
      <w:proofErr w:type="gramStart"/>
      <w:r>
        <w:rPr>
          <w:lang/>
        </w:rPr>
        <w:t>na</w:t>
      </w:r>
      <w:proofErr w:type="gramEnd"/>
      <w:r>
        <w:rPr>
          <w:lang/>
        </w:rPr>
        <w:t xml:space="preserve"> kojoj se vrši paljenje je očišćena i otpad lagerovan na manjim gomilama</w:t>
      </w:r>
    </w:p>
    <w:p w:rsidR="001306EC" w:rsidRDefault="009E1D5C">
      <w:pPr>
        <w:rPr>
          <w:lang/>
        </w:rPr>
      </w:pPr>
      <w:r>
        <w:t>☐</w:t>
      </w:r>
      <w:r>
        <w:rPr>
          <w:lang/>
        </w:rPr>
        <w:t xml:space="preserve"> Gomile nisu lagerovane ispod elektro</w:t>
      </w:r>
      <w:bookmarkStart w:id="0" w:name="_GoBack"/>
      <w:r>
        <w:rPr>
          <w:lang/>
        </w:rPr>
        <w:t xml:space="preserve"> mreže</w:t>
      </w:r>
    </w:p>
    <w:p w:rsidR="001306EC" w:rsidRDefault="009E1D5C">
      <w:r>
        <w:t>☐</w:t>
      </w:r>
      <w:r>
        <w:t xml:space="preserve"> </w:t>
      </w:r>
      <w:proofErr w:type="spellStart"/>
      <w:r>
        <w:t>Paljenje</w:t>
      </w:r>
      <w:proofErr w:type="spellEnd"/>
      <w:r>
        <w:t xml:space="preserve"> </w:t>
      </w:r>
      <w:proofErr w:type="spellStart"/>
      <w:r>
        <w:t>vrš</w:t>
      </w:r>
      <w:r>
        <w:t>i</w:t>
      </w:r>
      <w:proofErr w:type="spellEnd"/>
      <w:r>
        <w:t xml:space="preserve"> se </w:t>
      </w:r>
      <w:proofErr w:type="spellStart"/>
      <w:r>
        <w:t>isključivo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mirnom</w:t>
      </w:r>
      <w:proofErr w:type="spellEnd"/>
      <w:r>
        <w:t xml:space="preserve"> </w:t>
      </w:r>
      <w:proofErr w:type="spellStart"/>
      <w:r>
        <w:t>vremenu</w:t>
      </w:r>
      <w:proofErr w:type="spellEnd"/>
      <w:r>
        <w:t xml:space="preserve"> </w:t>
      </w:r>
      <w:bookmarkEnd w:id="0"/>
      <w:proofErr w:type="spellStart"/>
      <w:r>
        <w:t>bez</w:t>
      </w:r>
      <w:proofErr w:type="spellEnd"/>
      <w:r>
        <w:t xml:space="preserve"> </w:t>
      </w:r>
      <w:proofErr w:type="spellStart"/>
      <w:r>
        <w:t>vjetra</w:t>
      </w:r>
      <w:proofErr w:type="spellEnd"/>
    </w:p>
    <w:p w:rsidR="001306EC" w:rsidRDefault="009E1D5C">
      <w:r>
        <w:t>☐</w:t>
      </w:r>
      <w:r>
        <w:t xml:space="preserve"> </w:t>
      </w:r>
      <w:proofErr w:type="spellStart"/>
      <w:r>
        <w:t>Udaljeno</w:t>
      </w:r>
      <w:proofErr w:type="spellEnd"/>
      <w:r>
        <w:t xml:space="preserve"> </w:t>
      </w:r>
      <w:proofErr w:type="spellStart"/>
      <w:r>
        <w:t>najmanje</w:t>
      </w:r>
      <w:proofErr w:type="spellEnd"/>
      <w:r>
        <w:t xml:space="preserve"> 100m </w:t>
      </w:r>
      <w:proofErr w:type="spellStart"/>
      <w:proofErr w:type="gramStart"/>
      <w:r>
        <w:t>od</w:t>
      </w:r>
      <w:proofErr w:type="spellEnd"/>
      <w:proofErr w:type="gramEnd"/>
      <w:r>
        <w:t xml:space="preserve"> </w:t>
      </w:r>
      <w:proofErr w:type="spellStart"/>
      <w:r>
        <w:t>šume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r>
        <w:rPr>
          <w:lang/>
        </w:rPr>
        <w:t>20</w:t>
      </w:r>
      <w:r>
        <w:t xml:space="preserve">m </w:t>
      </w:r>
      <w:proofErr w:type="spellStart"/>
      <w:r>
        <w:t>od</w:t>
      </w:r>
      <w:proofErr w:type="spellEnd"/>
      <w:r>
        <w:t xml:space="preserve"> </w:t>
      </w:r>
      <w:proofErr w:type="spellStart"/>
      <w:r>
        <w:t>objekata</w:t>
      </w:r>
      <w:proofErr w:type="spellEnd"/>
    </w:p>
    <w:p w:rsidR="001306EC" w:rsidRDefault="001306EC"/>
    <w:p w:rsidR="001306EC" w:rsidRDefault="009E1D5C">
      <w:pPr>
        <w:pStyle w:val="Heading2"/>
        <w:jc w:val="center"/>
      </w:pPr>
      <w:r>
        <w:t>V. SAGLASNOST I POTPIS:</w:t>
      </w:r>
    </w:p>
    <w:p w:rsidR="001306EC" w:rsidRDefault="001306EC"/>
    <w:p w:rsidR="001306EC" w:rsidRDefault="009E1D5C">
      <w:proofErr w:type="spellStart"/>
      <w:r>
        <w:t>Izjavljujem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svi</w:t>
      </w:r>
      <w:proofErr w:type="spellEnd"/>
      <w:r>
        <w:t xml:space="preserve"> </w:t>
      </w:r>
      <w:proofErr w:type="spellStart"/>
      <w:r>
        <w:t>navedeni</w:t>
      </w:r>
      <w:proofErr w:type="spellEnd"/>
      <w:r>
        <w:t xml:space="preserve"> </w:t>
      </w:r>
      <w:proofErr w:type="spellStart"/>
      <w:r>
        <w:t>podaci</w:t>
      </w:r>
      <w:proofErr w:type="spellEnd"/>
      <w:r>
        <w:t xml:space="preserve"> </w:t>
      </w:r>
      <w:proofErr w:type="spellStart"/>
      <w:r>
        <w:t>tačni</w:t>
      </w:r>
      <w:proofErr w:type="spellEnd"/>
      <w:r>
        <w:t xml:space="preserve">, </w:t>
      </w:r>
      <w:proofErr w:type="spellStart"/>
      <w:r>
        <w:t>da</w:t>
      </w:r>
      <w:proofErr w:type="spellEnd"/>
      <w:r>
        <w:t xml:space="preserve"> </w:t>
      </w:r>
      <w:proofErr w:type="spellStart"/>
      <w:r>
        <w:t>sam</w:t>
      </w:r>
      <w:proofErr w:type="spellEnd"/>
      <w:r>
        <w:t xml:space="preserve"> </w:t>
      </w:r>
      <w:proofErr w:type="spellStart"/>
      <w:r>
        <w:t>upoznat</w:t>
      </w:r>
      <w:proofErr w:type="spellEnd"/>
      <w:r>
        <w:t xml:space="preserve">/a </w:t>
      </w:r>
      <w:proofErr w:type="spellStart"/>
      <w:proofErr w:type="gramStart"/>
      <w:r>
        <w:t>sa</w:t>
      </w:r>
      <w:proofErr w:type="spellEnd"/>
      <w:proofErr w:type="gramEnd"/>
      <w:r>
        <w:t xml:space="preserve"> </w:t>
      </w:r>
      <w:proofErr w:type="spellStart"/>
      <w:r>
        <w:t>zakonskim</w:t>
      </w:r>
      <w:proofErr w:type="spellEnd"/>
      <w:r>
        <w:t xml:space="preserve"> </w:t>
      </w:r>
      <w:proofErr w:type="spellStart"/>
      <w:r>
        <w:t>obavezama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</w:t>
      </w:r>
      <w:proofErr w:type="spellStart"/>
      <w:r>
        <w:t>preuzimam</w:t>
      </w:r>
      <w:proofErr w:type="spellEnd"/>
      <w:r>
        <w:t xml:space="preserve"> </w:t>
      </w:r>
      <w:proofErr w:type="spellStart"/>
      <w:r>
        <w:t>punu</w:t>
      </w:r>
      <w:proofErr w:type="spellEnd"/>
      <w:r>
        <w:t xml:space="preserve"> </w:t>
      </w:r>
      <w:proofErr w:type="spellStart"/>
      <w:r>
        <w:t>odgovornost</w:t>
      </w:r>
      <w:proofErr w:type="spellEnd"/>
      <w:r>
        <w:t xml:space="preserve"> za </w:t>
      </w:r>
      <w:proofErr w:type="spellStart"/>
      <w:r>
        <w:t>sprovođenje</w:t>
      </w:r>
      <w:proofErr w:type="spellEnd"/>
      <w:r>
        <w:t xml:space="preserve"> </w:t>
      </w:r>
      <w:proofErr w:type="spellStart"/>
      <w:r>
        <w:t>pr</w:t>
      </w:r>
      <w:r>
        <w:t>eventivnih</w:t>
      </w:r>
      <w:proofErr w:type="spellEnd"/>
      <w:r>
        <w:t xml:space="preserve"> </w:t>
      </w:r>
      <w:proofErr w:type="spellStart"/>
      <w:r>
        <w:t>mjera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eventua</w:t>
      </w:r>
      <w:proofErr w:type="spellEnd"/>
      <w:r>
        <w:rPr>
          <w:lang/>
        </w:rPr>
        <w:t>lne materijalne i krivične odgovornosti</w:t>
      </w:r>
      <w:r>
        <w:t>.</w:t>
      </w:r>
    </w:p>
    <w:p w:rsidR="001306EC" w:rsidRDefault="009E1D5C">
      <w:pPr>
        <w:rPr>
          <w:lang/>
        </w:rPr>
      </w:pPr>
      <w:r>
        <w:rPr>
          <w:b/>
          <w:bCs/>
          <w:lang/>
        </w:rPr>
        <w:t>Kontrolisano paljenje po prethodno podnijetom i odobrenom pisanom zahtjevu se vrši u periodu 7.30-9.30 časova.</w:t>
      </w:r>
    </w:p>
    <w:p w:rsidR="001306EC" w:rsidRDefault="009E1D5C">
      <w:pPr>
        <w:rPr>
          <w:b/>
          <w:bCs/>
        </w:rPr>
      </w:pPr>
      <w:proofErr w:type="spellStart"/>
      <w:r>
        <w:rPr>
          <w:b/>
          <w:bCs/>
        </w:rPr>
        <w:t>Napomena</w:t>
      </w:r>
      <w:proofErr w:type="spellEnd"/>
      <w:proofErr w:type="gramStart"/>
      <w:r>
        <w:rPr>
          <w:b/>
          <w:bCs/>
        </w:rPr>
        <w:t>:</w:t>
      </w:r>
      <w:proofErr w:type="gramEnd"/>
      <w:r>
        <w:rPr>
          <w:b/>
          <w:bCs/>
        </w:rPr>
        <w:br/>
      </w:r>
      <w:proofErr w:type="spellStart"/>
      <w:r>
        <w:rPr>
          <w:b/>
          <w:bCs/>
        </w:rPr>
        <w:t>Odobrenje</w:t>
      </w:r>
      <w:proofErr w:type="spellEnd"/>
      <w:r>
        <w:rPr>
          <w:b/>
          <w:bCs/>
        </w:rPr>
        <w:t xml:space="preserve"> se </w:t>
      </w:r>
      <w:proofErr w:type="spellStart"/>
      <w:r>
        <w:rPr>
          <w:b/>
          <w:bCs/>
        </w:rPr>
        <w:t>izdaje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osnovu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procjene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nadležne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službe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može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biti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</w:t>
      </w:r>
      <w:r>
        <w:rPr>
          <w:b/>
          <w:bCs/>
        </w:rPr>
        <w:t>dbijeno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ukoliko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postoje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povećani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rizici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od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požara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ili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neispunjeni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uslovi</w:t>
      </w:r>
      <w:proofErr w:type="spellEnd"/>
      <w:r>
        <w:rPr>
          <w:b/>
          <w:bCs/>
        </w:rPr>
        <w:t>.</w:t>
      </w:r>
    </w:p>
    <w:p w:rsidR="001306EC" w:rsidRDefault="001306EC"/>
    <w:p w:rsidR="001306EC" w:rsidRDefault="009E1D5C">
      <w:r>
        <w:br/>
      </w:r>
      <w:proofErr w:type="spellStart"/>
      <w:r>
        <w:t>Mjesto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datum: ____________________________</w:t>
      </w:r>
    </w:p>
    <w:p w:rsidR="001306EC" w:rsidRDefault="009E1D5C">
      <w:r>
        <w:t xml:space="preserve">Potpis </w:t>
      </w:r>
      <w:proofErr w:type="spellStart"/>
      <w:r>
        <w:t>podnosioca</w:t>
      </w:r>
      <w:proofErr w:type="spellEnd"/>
      <w:r>
        <w:t>: _________________________</w:t>
      </w:r>
    </w:p>
    <w:p w:rsidR="001306EC" w:rsidRDefault="009E1D5C">
      <w:pPr>
        <w:rPr>
          <w:b/>
          <w:bCs/>
        </w:rPr>
      </w:pPr>
      <w:r>
        <w:br/>
      </w:r>
    </w:p>
    <w:sectPr w:rsidR="001306EC" w:rsidSect="001306E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1D5C" w:rsidRDefault="009E1D5C">
      <w:pPr>
        <w:spacing w:line="240" w:lineRule="auto"/>
      </w:pPr>
      <w:r>
        <w:separator/>
      </w:r>
    </w:p>
  </w:endnote>
  <w:endnote w:type="continuationSeparator" w:id="0">
    <w:p w:rsidR="009E1D5C" w:rsidRDefault="009E1D5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1D5C" w:rsidRDefault="009E1D5C">
      <w:pPr>
        <w:spacing w:after="0"/>
      </w:pPr>
      <w:r>
        <w:separator/>
      </w:r>
    </w:p>
  </w:footnote>
  <w:footnote w:type="continuationSeparator" w:id="0">
    <w:p w:rsidR="009E1D5C" w:rsidRDefault="009E1D5C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8CB5D42"/>
    <w:multiLevelType w:val="singleLevel"/>
    <w:tmpl w:val="F8CB5D42"/>
    <w:lvl w:ilvl="0">
      <w:start w:val="1"/>
      <w:numFmt w:val="upperRoman"/>
      <w:suff w:val="space"/>
      <w:lvlText w:val="%1."/>
      <w:lvlJc w:val="left"/>
    </w:lvl>
  </w:abstractNum>
  <w:abstractNum w:abstractNumId="1">
    <w:nsid w:val="FFFFFF7E"/>
    <w:multiLevelType w:val="singleLevel"/>
    <w:tmpl w:val="FFFFFF7E"/>
    <w:lvl w:ilvl="0">
      <w:start w:val="1"/>
      <w:numFmt w:val="decimal"/>
      <w:pStyle w:val="ListNumber3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2">
    <w:nsid w:val="FFFFFF7F"/>
    <w:multiLevelType w:val="singleLevel"/>
    <w:tmpl w:val="FFFFFF7F"/>
    <w:lvl w:ilvl="0">
      <w:start w:val="1"/>
      <w:numFmt w:val="decimal"/>
      <w:pStyle w:val="ListNumber2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3">
    <w:nsid w:val="FFFFFF82"/>
    <w:multiLevelType w:val="singleLevel"/>
    <w:tmpl w:val="FFFFFF82"/>
    <w:lvl w:ilvl="0">
      <w:start w:val="1"/>
      <w:numFmt w:val="bullet"/>
      <w:pStyle w:val="ListBullet3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</w:rPr>
    </w:lvl>
  </w:abstractNum>
  <w:abstractNum w:abstractNumId="4">
    <w:nsid w:val="FFFFFF83"/>
    <w:multiLevelType w:val="singleLevel"/>
    <w:tmpl w:val="FFFFFF83"/>
    <w:lvl w:ilvl="0">
      <w:start w:val="1"/>
      <w:numFmt w:val="bullet"/>
      <w:pStyle w:val="ListBullet2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</w:abstractNum>
  <w:abstractNum w:abstractNumId="5">
    <w:nsid w:val="FFFFFF88"/>
    <w:multiLevelType w:val="singleLevel"/>
    <w:tmpl w:val="FFFFFF88"/>
    <w:lvl w:ilvl="0">
      <w:start w:val="1"/>
      <w:numFmt w:val="decimal"/>
      <w:pStyle w:val="ListNumber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6">
    <w:nsid w:val="FFFFFF89"/>
    <w:multiLevelType w:val="singleLevel"/>
    <w:tmpl w:val="FFFFFF89"/>
    <w:lvl w:ilvl="0">
      <w:start w:val="1"/>
      <w:numFmt w:val="bullet"/>
      <w:pStyle w:val="List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47730"/>
    <w:rsid w:val="00034616"/>
    <w:rsid w:val="0006063C"/>
    <w:rsid w:val="001306EC"/>
    <w:rsid w:val="0015074B"/>
    <w:rsid w:val="0029639D"/>
    <w:rsid w:val="00326F90"/>
    <w:rsid w:val="003F0107"/>
    <w:rsid w:val="009E1D5C"/>
    <w:rsid w:val="00AA1D8D"/>
    <w:rsid w:val="00B47730"/>
    <w:rsid w:val="00CB0664"/>
    <w:rsid w:val="00FC693F"/>
    <w:rsid w:val="696C3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iPriority="9" w:unhideWhenUsed="0" w:qFormat="1"/>
    <w:lsdException w:name="heading 2" w:uiPriority="9" w:qFormat="1"/>
    <w:lsdException w:name="heading 3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qFormat="1"/>
    <w:lsdException w:name="toa heading" w:semiHidden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semiHidden="1"/>
    <w:lsdException w:name="List 5" w:semiHidden="1"/>
    <w:lsdException w:name="List Bullet 2" w:qFormat="1"/>
    <w:lsdException w:name="List Bullet 3" w:qFormat="1"/>
    <w:lsdException w:name="List Bullet 4" w:semiHidden="1"/>
    <w:lsdException w:name="List Bullet 5" w:semiHidden="1"/>
    <w:lsdException w:name="List Number 2" w:qFormat="1"/>
    <w:lsdException w:name="List Number 4" w:semiHidden="1"/>
    <w:lsdException w:name="List Number 5" w:semiHidden="1"/>
    <w:lsdException w:name="Title" w:uiPriority="10" w:unhideWhenUsed="0" w:qFormat="1"/>
    <w:lsdException w:name="Closing" w:semiHidden="1"/>
    <w:lsdException w:name="Signature" w:semiHidden="1"/>
    <w:lsdException w:name="Default Paragraph Font" w:semiHidden="1" w:uiPriority="1" w:qFormat="1"/>
    <w:lsdException w:name="Body Text" w:qFormat="1"/>
    <w:lsdException w:name="Body Text Indent" w:semiHidden="1"/>
    <w:lsdException w:name="List Continue 2" w:qFormat="1"/>
    <w:lsdException w:name="List Continue 3" w:qFormat="1"/>
    <w:lsdException w:name="List Continue 4" w:semiHidden="1"/>
    <w:lsdException w:name="List Continue 5" w:semiHidden="1"/>
    <w:lsdException w:name="Message Header" w:semiHidden="1"/>
    <w:lsdException w:name="Subtitle" w:uiPriority="11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qFormat="1"/>
    <w:lsdException w:name="Body Text 3" w:qFormat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qFormat="1"/>
    <w:lsdException w:name="annotation subject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semiHidden="1"/>
    <w:lsdException w:name="Table Grid" w:uiPriority="59" w:unhideWhenUsed="0"/>
    <w:lsdException w:name="Table Theme" w:semiHidden="1"/>
    <w:lsdException w:name="Placeholder Text" w:semiHidden="1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 w:qFormat="1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Normal">
    <w:name w:val="Normal"/>
    <w:qFormat/>
    <w:rsid w:val="001306EC"/>
    <w:pPr>
      <w:spacing w:after="200" w:line="276" w:lineRule="auto"/>
    </w:pPr>
    <w:rPr>
      <w:rFonts w:ascii="Arial" w:hAnsi="Arial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06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306E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306E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06E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06E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06E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06E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06E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06E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qFormat/>
    <w:rsid w:val="001306EC"/>
    <w:pPr>
      <w:spacing w:after="120"/>
    </w:pPr>
  </w:style>
  <w:style w:type="paragraph" w:styleId="BodyText2">
    <w:name w:val="Body Text 2"/>
    <w:basedOn w:val="Normal"/>
    <w:link w:val="BodyText2Char"/>
    <w:uiPriority w:val="99"/>
    <w:unhideWhenUsed/>
    <w:qFormat/>
    <w:rsid w:val="001306EC"/>
    <w:pPr>
      <w:spacing w:after="120" w:line="480" w:lineRule="auto"/>
    </w:pPr>
  </w:style>
  <w:style w:type="paragraph" w:styleId="BodyText3">
    <w:name w:val="Body Text 3"/>
    <w:basedOn w:val="Normal"/>
    <w:link w:val="BodyText3Char"/>
    <w:uiPriority w:val="99"/>
    <w:unhideWhenUsed/>
    <w:qFormat/>
    <w:rsid w:val="001306EC"/>
    <w:pPr>
      <w:spacing w:after="120"/>
    </w:pPr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306EC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1306EC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1306EC"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306EC"/>
    <w:pPr>
      <w:tabs>
        <w:tab w:val="center" w:pos="4680"/>
        <w:tab w:val="right" w:pos="9360"/>
      </w:tabs>
      <w:spacing w:after="0" w:line="240" w:lineRule="auto"/>
    </w:pPr>
  </w:style>
  <w:style w:type="paragraph" w:styleId="List">
    <w:name w:val="List"/>
    <w:basedOn w:val="Normal"/>
    <w:uiPriority w:val="99"/>
    <w:unhideWhenUsed/>
    <w:qFormat/>
    <w:rsid w:val="001306EC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qFormat/>
    <w:rsid w:val="001306EC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qFormat/>
    <w:rsid w:val="001306EC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qFormat/>
    <w:rsid w:val="001306EC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qFormat/>
    <w:rsid w:val="001306EC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qFormat/>
    <w:rsid w:val="001306EC"/>
    <w:pPr>
      <w:numPr>
        <w:numId w:val="3"/>
      </w:numPr>
      <w:contextualSpacing/>
    </w:pPr>
  </w:style>
  <w:style w:type="paragraph" w:styleId="ListContinue">
    <w:name w:val="List Continue"/>
    <w:basedOn w:val="Normal"/>
    <w:uiPriority w:val="99"/>
    <w:unhideWhenUsed/>
    <w:rsid w:val="001306EC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qFormat/>
    <w:rsid w:val="001306EC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qFormat/>
    <w:rsid w:val="001306EC"/>
    <w:pPr>
      <w:spacing w:after="120"/>
      <w:ind w:left="1080"/>
      <w:contextualSpacing/>
    </w:pPr>
  </w:style>
  <w:style w:type="paragraph" w:styleId="ListNumber">
    <w:name w:val="List Number"/>
    <w:basedOn w:val="Normal"/>
    <w:uiPriority w:val="99"/>
    <w:unhideWhenUsed/>
    <w:qFormat/>
    <w:rsid w:val="001306EC"/>
    <w:pPr>
      <w:numPr>
        <w:numId w:val="4"/>
      </w:numPr>
      <w:contextualSpacing/>
    </w:pPr>
  </w:style>
  <w:style w:type="paragraph" w:styleId="ListNumber2">
    <w:name w:val="List Number 2"/>
    <w:basedOn w:val="Normal"/>
    <w:uiPriority w:val="99"/>
    <w:unhideWhenUsed/>
    <w:qFormat/>
    <w:rsid w:val="001306EC"/>
    <w:pPr>
      <w:numPr>
        <w:numId w:val="5"/>
      </w:numPr>
      <w:contextualSpacing/>
    </w:pPr>
  </w:style>
  <w:style w:type="paragraph" w:styleId="ListNumber3">
    <w:name w:val="List Number 3"/>
    <w:basedOn w:val="Normal"/>
    <w:uiPriority w:val="99"/>
    <w:unhideWhenUsed/>
    <w:rsid w:val="001306EC"/>
    <w:pPr>
      <w:numPr>
        <w:numId w:val="6"/>
      </w:numPr>
      <w:contextualSpacing/>
    </w:pPr>
  </w:style>
  <w:style w:type="paragraph" w:styleId="MacroText">
    <w:name w:val="macro"/>
    <w:link w:val="MacroTextChar"/>
    <w:uiPriority w:val="99"/>
    <w:unhideWhenUsed/>
    <w:qFormat/>
    <w:rsid w:val="001306EC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/>
    </w:rPr>
  </w:style>
  <w:style w:type="character" w:styleId="Strong">
    <w:name w:val="Strong"/>
    <w:basedOn w:val="DefaultParagraphFont"/>
    <w:uiPriority w:val="22"/>
    <w:qFormat/>
    <w:rsid w:val="001306EC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1306E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leGrid">
    <w:name w:val="Table Grid"/>
    <w:basedOn w:val="TableNormal"/>
    <w:uiPriority w:val="59"/>
    <w:rsid w:val="001306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1306E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LightShading">
    <w:name w:val="Light Shading"/>
    <w:basedOn w:val="TableNormal"/>
    <w:uiPriority w:val="60"/>
    <w:rsid w:val="001306EC"/>
    <w:rPr>
      <w:color w:val="000000" w:themeColor="text1" w:themeShade="BF"/>
    </w:rPr>
    <w:tblPr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1306EC"/>
    <w:rPr>
      <w:color w:val="365F91" w:themeColor="accent1" w:themeShade="BF"/>
    </w:rPr>
    <w:tblPr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1306EC"/>
    <w:rPr>
      <w:color w:val="943634" w:themeColor="accent2" w:themeShade="BF"/>
    </w:rPr>
    <w:tblPr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1306EC"/>
    <w:rPr>
      <w:color w:val="76923C" w:themeColor="accent3" w:themeShade="BF"/>
    </w:rPr>
    <w:tblPr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1306EC"/>
    <w:rPr>
      <w:color w:val="5F497A" w:themeColor="accent4" w:themeShade="BF"/>
    </w:rPr>
    <w:tblPr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1306EC"/>
    <w:rPr>
      <w:color w:val="31849B" w:themeColor="accent5" w:themeShade="BF"/>
    </w:rPr>
    <w:tblPr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1306EC"/>
    <w:rPr>
      <w:color w:val="E36C0A" w:themeColor="accent6" w:themeShade="BF"/>
    </w:rPr>
    <w:tblPr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1306EC"/>
    <w:tblPr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1306EC"/>
    <w:tblPr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1306EC"/>
    <w:tblPr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1306EC"/>
    <w:tblPr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1306EC"/>
    <w:tblPr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1306EC"/>
    <w:tblPr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1306EC"/>
    <w:tblPr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1306EC"/>
    <w:tblPr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auto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auto"/>
        </w:tcBorders>
      </w:tcPr>
    </w:tblStylePr>
  </w:style>
  <w:style w:type="table" w:styleId="LightGrid-Accent1">
    <w:name w:val="Light Grid Accent 1"/>
    <w:basedOn w:val="TableNormal"/>
    <w:uiPriority w:val="62"/>
    <w:rsid w:val="001306EC"/>
    <w:tblPr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auto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auto"/>
        </w:tcBorders>
      </w:tcPr>
    </w:tblStylePr>
  </w:style>
  <w:style w:type="table" w:styleId="LightGrid-Accent2">
    <w:name w:val="Light Grid Accent 2"/>
    <w:basedOn w:val="TableNormal"/>
    <w:uiPriority w:val="62"/>
    <w:rsid w:val="001306EC"/>
    <w:tblPr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auto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auto"/>
        </w:tcBorders>
      </w:tcPr>
    </w:tblStylePr>
  </w:style>
  <w:style w:type="table" w:styleId="LightGrid-Accent3">
    <w:name w:val="Light Grid Accent 3"/>
    <w:basedOn w:val="TableNormal"/>
    <w:uiPriority w:val="62"/>
    <w:rsid w:val="001306EC"/>
    <w:tblPr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auto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auto"/>
        </w:tcBorders>
      </w:tcPr>
    </w:tblStylePr>
  </w:style>
  <w:style w:type="table" w:styleId="LightGrid-Accent4">
    <w:name w:val="Light Grid Accent 4"/>
    <w:basedOn w:val="TableNormal"/>
    <w:uiPriority w:val="62"/>
    <w:rsid w:val="001306EC"/>
    <w:tblPr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auto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auto"/>
        </w:tcBorders>
      </w:tcPr>
    </w:tblStylePr>
  </w:style>
  <w:style w:type="table" w:styleId="LightGrid-Accent5">
    <w:name w:val="Light Grid Accent 5"/>
    <w:basedOn w:val="TableNormal"/>
    <w:uiPriority w:val="62"/>
    <w:rsid w:val="001306EC"/>
    <w:tblPr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auto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auto"/>
        </w:tcBorders>
      </w:tcPr>
    </w:tblStylePr>
  </w:style>
  <w:style w:type="table" w:styleId="LightGrid-Accent6">
    <w:name w:val="Light Grid Accent 6"/>
    <w:basedOn w:val="TableNormal"/>
    <w:uiPriority w:val="62"/>
    <w:rsid w:val="001306EC"/>
    <w:tblPr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auto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auto"/>
        </w:tcBorders>
      </w:tcPr>
    </w:tblStylePr>
  </w:style>
  <w:style w:type="table" w:styleId="MediumShading1">
    <w:name w:val="Medium Shading 1"/>
    <w:basedOn w:val="TableNormal"/>
    <w:uiPriority w:val="63"/>
    <w:rsid w:val="001306EC"/>
    <w:tblPr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1306EC"/>
    <w:tblPr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1306EC"/>
    <w:tblPr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1306EC"/>
    <w:tblPr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1306EC"/>
    <w:tblPr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1306EC"/>
    <w:tblPr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1306EC"/>
    <w:tblPr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1306EC"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1306EC"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1306EC"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1306EC"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1306EC"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1306EC"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1306EC"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1306EC"/>
    <w:rPr>
      <w:color w:val="000000" w:themeColor="text1"/>
    </w:rPr>
    <w:tblPr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1306EC"/>
    <w:rPr>
      <w:color w:val="000000" w:themeColor="text1"/>
    </w:rPr>
    <w:tblPr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1306EC"/>
    <w:rPr>
      <w:color w:val="000000" w:themeColor="text1"/>
    </w:rPr>
    <w:tblPr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1306EC"/>
    <w:rPr>
      <w:color w:val="000000" w:themeColor="text1"/>
    </w:rPr>
    <w:tblPr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1306EC"/>
    <w:rPr>
      <w:color w:val="000000" w:themeColor="text1"/>
    </w:rPr>
    <w:tblPr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1306EC"/>
    <w:rPr>
      <w:color w:val="000000" w:themeColor="text1"/>
    </w:rPr>
    <w:tblPr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1306EC"/>
    <w:rPr>
      <w:color w:val="000000" w:themeColor="text1"/>
    </w:rPr>
    <w:tblPr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1306EC"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1306EC"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1306EC"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1306EC"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1306EC"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1306EC"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1306EC"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1306EC"/>
    <w:tblPr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1306EC"/>
    <w:tblPr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1306EC"/>
    <w:tblPr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1306EC"/>
    <w:tblPr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1306EC"/>
    <w:tblPr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1306EC"/>
    <w:tblPr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1306EC"/>
    <w:tblPr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1306EC"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1306EC"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1306EC"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1306EC"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1306EC"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1306EC"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1306EC"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1306EC"/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1306EC"/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1306EC"/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1306EC"/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1306EC"/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1306EC"/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1306EC"/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1306EC"/>
    <w:rPr>
      <w:color w:val="FFFFFF" w:themeColor="background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1306EC"/>
    <w:rPr>
      <w:color w:val="FFFFFF" w:themeColor="background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1306EC"/>
    <w:rPr>
      <w:color w:val="FFFFFF" w:themeColor="background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1306EC"/>
    <w:rPr>
      <w:color w:val="FFFFFF" w:themeColor="background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1306EC"/>
    <w:rPr>
      <w:color w:val="FFFFFF" w:themeColor="background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1306EC"/>
    <w:rPr>
      <w:color w:val="FFFFFF" w:themeColor="background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1306EC"/>
    <w:rPr>
      <w:color w:val="FFFFFF" w:themeColor="background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1306EC"/>
    <w:rPr>
      <w:color w:val="000000" w:themeColor="text1"/>
    </w:rPr>
    <w:tblPr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1306EC"/>
    <w:rPr>
      <w:color w:val="000000" w:themeColor="text1"/>
    </w:rPr>
    <w:tblPr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1306EC"/>
    <w:rPr>
      <w:color w:val="000000" w:themeColor="text1"/>
    </w:rPr>
    <w:tblPr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1306EC"/>
    <w:rPr>
      <w:color w:val="000000" w:themeColor="text1"/>
    </w:rPr>
    <w:tblPr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qFormat/>
    <w:rsid w:val="001306EC"/>
    <w:rPr>
      <w:color w:val="000000" w:themeColor="text1"/>
    </w:rPr>
    <w:tblPr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1306EC"/>
    <w:rPr>
      <w:color w:val="000000" w:themeColor="text1"/>
    </w:rPr>
    <w:tblPr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1306EC"/>
    <w:rPr>
      <w:color w:val="000000" w:themeColor="text1"/>
    </w:rPr>
    <w:tblPr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1306EC"/>
    <w:rPr>
      <w:color w:val="000000" w:themeColor="text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1306EC"/>
    <w:rPr>
      <w:color w:val="000000" w:themeColor="text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1306EC"/>
    <w:rPr>
      <w:color w:val="000000" w:themeColor="text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1306EC"/>
    <w:rPr>
      <w:color w:val="000000" w:themeColor="text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1306EC"/>
    <w:rPr>
      <w:color w:val="000000" w:themeColor="text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1306EC"/>
    <w:rPr>
      <w:color w:val="000000" w:themeColor="text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1306EC"/>
    <w:rPr>
      <w:color w:val="000000" w:themeColor="text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1306EC"/>
    <w:rPr>
      <w:color w:val="000000" w:themeColor="text1"/>
    </w:rPr>
    <w:tblPr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1306EC"/>
    <w:rPr>
      <w:color w:val="000000" w:themeColor="text1"/>
    </w:rPr>
    <w:tblPr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1306EC"/>
    <w:rPr>
      <w:color w:val="000000" w:themeColor="text1"/>
    </w:rPr>
    <w:tblPr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1306EC"/>
    <w:rPr>
      <w:color w:val="000000" w:themeColor="text1"/>
    </w:rPr>
    <w:tblPr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1306EC"/>
    <w:rPr>
      <w:color w:val="000000" w:themeColor="text1"/>
    </w:rPr>
    <w:tblPr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1306EC"/>
    <w:rPr>
      <w:color w:val="000000" w:themeColor="text1"/>
    </w:rPr>
    <w:tblPr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1306EC"/>
    <w:rPr>
      <w:color w:val="000000" w:themeColor="text1"/>
    </w:rPr>
    <w:tblPr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HeaderChar">
    <w:name w:val="Header Char"/>
    <w:basedOn w:val="DefaultParagraphFont"/>
    <w:link w:val="Header"/>
    <w:uiPriority w:val="99"/>
    <w:rsid w:val="001306EC"/>
  </w:style>
  <w:style w:type="character" w:customStyle="1" w:styleId="FooterChar">
    <w:name w:val="Footer Char"/>
    <w:basedOn w:val="DefaultParagraphFont"/>
    <w:link w:val="Footer"/>
    <w:uiPriority w:val="99"/>
    <w:rsid w:val="001306EC"/>
  </w:style>
  <w:style w:type="paragraph" w:styleId="NoSpacing">
    <w:name w:val="No Spacing"/>
    <w:uiPriority w:val="1"/>
    <w:qFormat/>
    <w:rsid w:val="001306EC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1306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1306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1306E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leChar">
    <w:name w:val="Title Char"/>
    <w:basedOn w:val="DefaultParagraphFont"/>
    <w:link w:val="Title"/>
    <w:uiPriority w:val="10"/>
    <w:rsid w:val="001306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SubtitleChar">
    <w:name w:val="Subtitle Char"/>
    <w:basedOn w:val="DefaultParagraphFont"/>
    <w:link w:val="Subtitle"/>
    <w:uiPriority w:val="11"/>
    <w:qFormat/>
    <w:rsid w:val="001306E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1306EC"/>
    <w:pPr>
      <w:ind w:left="720"/>
      <w:contextualSpacing/>
    </w:pPr>
  </w:style>
  <w:style w:type="character" w:customStyle="1" w:styleId="BodyTextChar">
    <w:name w:val="Body Text Char"/>
    <w:basedOn w:val="DefaultParagraphFont"/>
    <w:link w:val="BodyText"/>
    <w:uiPriority w:val="99"/>
    <w:qFormat/>
    <w:rsid w:val="001306EC"/>
  </w:style>
  <w:style w:type="character" w:customStyle="1" w:styleId="BodyText2Char">
    <w:name w:val="Body Text 2 Char"/>
    <w:basedOn w:val="DefaultParagraphFont"/>
    <w:link w:val="BodyText2"/>
    <w:uiPriority w:val="99"/>
    <w:qFormat/>
    <w:rsid w:val="001306EC"/>
  </w:style>
  <w:style w:type="character" w:customStyle="1" w:styleId="BodyText3Char">
    <w:name w:val="Body Text 3 Char"/>
    <w:basedOn w:val="DefaultParagraphFont"/>
    <w:link w:val="BodyText3"/>
    <w:uiPriority w:val="99"/>
    <w:qFormat/>
    <w:rsid w:val="001306EC"/>
    <w:rPr>
      <w:sz w:val="16"/>
      <w:szCs w:val="16"/>
    </w:rPr>
  </w:style>
  <w:style w:type="character" w:customStyle="1" w:styleId="MacroTextChar">
    <w:name w:val="Macro Text Char"/>
    <w:basedOn w:val="DefaultParagraphFont"/>
    <w:link w:val="MacroText"/>
    <w:uiPriority w:val="99"/>
    <w:qFormat/>
    <w:rsid w:val="001306EC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1306E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qFormat/>
    <w:rsid w:val="001306EC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sid w:val="001306E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rsid w:val="001306EC"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semiHidden/>
    <w:qFormat/>
    <w:rsid w:val="001306EC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qFormat/>
    <w:rsid w:val="001306E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qFormat/>
    <w:rsid w:val="001306E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qFormat/>
    <w:rsid w:val="001306E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06E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sid w:val="001306EC"/>
    <w:rPr>
      <w:b/>
      <w:bCs/>
      <w:i/>
      <w:iCs/>
      <w:color w:val="4F81BD" w:themeColor="accent1"/>
    </w:rPr>
  </w:style>
  <w:style w:type="character" w:customStyle="1" w:styleId="SubtleEmphasis1">
    <w:name w:val="Subtle Emphasis1"/>
    <w:basedOn w:val="DefaultParagraphFont"/>
    <w:uiPriority w:val="19"/>
    <w:qFormat/>
    <w:rsid w:val="001306EC"/>
    <w:rPr>
      <w:i/>
      <w:iCs/>
      <w:color w:val="7F7F7F" w:themeColor="text1" w:themeTint="80"/>
    </w:rPr>
  </w:style>
  <w:style w:type="character" w:customStyle="1" w:styleId="IntenseEmphasis1">
    <w:name w:val="Intense Emphasis1"/>
    <w:basedOn w:val="DefaultParagraphFont"/>
    <w:uiPriority w:val="21"/>
    <w:qFormat/>
    <w:rsid w:val="001306EC"/>
    <w:rPr>
      <w:b/>
      <w:bCs/>
      <w:i/>
      <w:iCs/>
      <w:color w:val="4F81BD" w:themeColor="accent1"/>
    </w:rPr>
  </w:style>
  <w:style w:type="character" w:customStyle="1" w:styleId="SubtleReference1">
    <w:name w:val="Subtle Reference1"/>
    <w:basedOn w:val="DefaultParagraphFont"/>
    <w:uiPriority w:val="31"/>
    <w:qFormat/>
    <w:rsid w:val="001306EC"/>
    <w:rPr>
      <w:smallCaps/>
      <w:color w:val="C0504D" w:themeColor="accent2"/>
      <w:u w:val="single"/>
    </w:rPr>
  </w:style>
  <w:style w:type="character" w:customStyle="1" w:styleId="IntenseReference1">
    <w:name w:val="Intense Reference1"/>
    <w:basedOn w:val="DefaultParagraphFont"/>
    <w:uiPriority w:val="32"/>
    <w:qFormat/>
    <w:rsid w:val="001306EC"/>
    <w:rPr>
      <w:b/>
      <w:bCs/>
      <w:smallCaps/>
      <w:color w:val="C0504D" w:themeColor="accent2"/>
      <w:spacing w:val="5"/>
      <w:u w:val="single"/>
    </w:rPr>
  </w:style>
  <w:style w:type="character" w:customStyle="1" w:styleId="BookTitle1">
    <w:name w:val="Book Title1"/>
    <w:basedOn w:val="DefaultParagraphFont"/>
    <w:uiPriority w:val="33"/>
    <w:qFormat/>
    <w:rsid w:val="001306EC"/>
    <w:rPr>
      <w:b/>
      <w:bCs/>
      <w:smallCaps/>
      <w:spacing w:val="5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1306EC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62EE999-D655-4828-8A0E-E25480C52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290</Words>
  <Characters>1656</Characters>
  <Application>Microsoft Office Word</Application>
  <DocSecurity>0</DocSecurity>
  <Lines>13</Lines>
  <Paragraphs>3</Paragraphs>
  <ScaleCrop>false</ScaleCrop>
  <Company/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haris.sijaric</cp:lastModifiedBy>
  <cp:revision>3</cp:revision>
  <cp:lastPrinted>2025-07-04T08:36:00Z</cp:lastPrinted>
  <dcterms:created xsi:type="dcterms:W3CDTF">2013-12-23T23:15:00Z</dcterms:created>
  <dcterms:modified xsi:type="dcterms:W3CDTF">2025-07-04T11:29:00Z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1033-12.2.0.21546</vt:lpwstr>
  </property>
  <property fmtid="{D5CDD505-2E9C-101B-9397-08002B2CF9AE}" pid="3" name="ICV">
    <vt:lpwstr>BC1786B9722247F9A4F71811FF03C3B1_12</vt:lpwstr>
  </property>
</Properties>
</file>